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D6A82" w14:textId="438A8265" w:rsidR="00601DCF" w:rsidRPr="006F64BA" w:rsidRDefault="006F64BA" w:rsidP="006F64BA">
      <w:pPr>
        <w:jc w:val="both"/>
        <w:rPr>
          <w:rFonts w:asciiTheme="majorHAnsi" w:hAnsiTheme="majorHAnsi" w:cstheme="majorHAnsi"/>
          <w:lang w:val="el-GR"/>
        </w:rPr>
      </w:pPr>
      <w:r w:rsidRPr="006F64BA">
        <w:rPr>
          <w:rFonts w:asciiTheme="majorHAnsi" w:hAnsiTheme="majorHAnsi" w:cstheme="majorHAnsi"/>
          <w:b/>
          <w:sz w:val="28"/>
          <w:lang w:val="el-GR"/>
        </w:rPr>
        <w:t>ΤΡΟΠΟΠΟΙΗΣΗ ΜΝΗΜΟΝΙΟΥ ΣΥΝΕΡΓΑΣΙΑΣ</w:t>
      </w:r>
      <w:r>
        <w:rPr>
          <w:rFonts w:asciiTheme="majorHAnsi" w:hAnsiTheme="majorHAnsi" w:cstheme="majorHAnsi"/>
          <w:b/>
          <w:sz w:val="28"/>
          <w:lang w:val="el-GR"/>
        </w:rPr>
        <w:t xml:space="preserve"> </w:t>
      </w:r>
      <w:r w:rsidRPr="006F64BA">
        <w:rPr>
          <w:rFonts w:asciiTheme="majorHAnsi" w:hAnsiTheme="majorHAnsi" w:cstheme="majorHAnsi"/>
          <w:b/>
          <w:sz w:val="28"/>
          <w:lang w:val="el-GR"/>
        </w:rPr>
        <w:t>“Chalki.Lab’’ ΣΤΗΝ ΧΑΛΚΗ</w:t>
      </w:r>
    </w:p>
    <w:p w14:paraId="45B8BBBD" w14:textId="77777777" w:rsidR="006F64BA" w:rsidRDefault="006F64BA" w:rsidP="006F64BA">
      <w:pPr>
        <w:rPr>
          <w:rFonts w:asciiTheme="majorHAnsi" w:hAnsiTheme="majorHAnsi" w:cstheme="majorHAnsi"/>
          <w:lang w:val="el-GR"/>
        </w:rPr>
      </w:pPr>
    </w:p>
    <w:p w14:paraId="55990127" w14:textId="77777777" w:rsidR="00F06D4A" w:rsidRDefault="006F64BA" w:rsidP="00F06D4A">
      <w:pPr>
        <w:rPr>
          <w:rFonts w:asciiTheme="majorHAnsi" w:hAnsiTheme="majorHAnsi" w:cstheme="majorHAnsi"/>
          <w:lang w:val="el-GR"/>
        </w:rPr>
      </w:pPr>
      <w:r w:rsidRPr="006F64BA">
        <w:rPr>
          <w:rFonts w:asciiTheme="majorHAnsi" w:hAnsiTheme="majorHAnsi" w:cstheme="majorHAnsi"/>
          <w:lang w:val="el-GR"/>
        </w:rPr>
        <w:t xml:space="preserve">Προσθήκη στην παράγραφο «Συμμετοχή και ρόλοι ενδιαφερομένων μερών» του αρχικού </w:t>
      </w:r>
      <w:r w:rsidRPr="009B4B23">
        <w:rPr>
          <w:rFonts w:asciiTheme="majorHAnsi" w:hAnsiTheme="majorHAnsi" w:cstheme="majorHAnsi"/>
          <w:lang w:val="el-GR"/>
        </w:rPr>
        <w:t>Μνημονίου Συνεργασίας:</w:t>
      </w:r>
      <w:r w:rsidRPr="009B4B23">
        <w:rPr>
          <w:rFonts w:asciiTheme="majorHAnsi" w:hAnsiTheme="majorHAnsi" w:cstheme="majorHAnsi"/>
          <w:lang w:val="el-GR"/>
        </w:rPr>
        <w:br/>
      </w:r>
    </w:p>
    <w:p w14:paraId="06E84214" w14:textId="32D5F807" w:rsidR="00C9209E" w:rsidRPr="009B4B23" w:rsidRDefault="006F64BA" w:rsidP="00F06D4A">
      <w:pPr>
        <w:jc w:val="both"/>
        <w:rPr>
          <w:rFonts w:asciiTheme="majorHAnsi" w:hAnsiTheme="majorHAnsi" w:cstheme="majorHAnsi"/>
          <w:lang w:val="el-GR"/>
        </w:rPr>
      </w:pPr>
      <w:r w:rsidRPr="009B4B23">
        <w:rPr>
          <w:rFonts w:asciiTheme="majorHAnsi" w:hAnsiTheme="majorHAnsi" w:cstheme="majorHAnsi"/>
          <w:lang w:val="el-GR"/>
        </w:rPr>
        <w:t xml:space="preserve">Επιπλέον, οι Δήμοι Ηρωικής Νήσου Κάσου, Καρπάθου και Μεγίστης (Καστελλόριζου), αναγνωρίζοντας τη σημασία και τη δυναμική του </w:t>
      </w:r>
      <w:r w:rsidRPr="009B4B23">
        <w:rPr>
          <w:rFonts w:asciiTheme="majorHAnsi" w:hAnsiTheme="majorHAnsi" w:cstheme="majorHAnsi"/>
        </w:rPr>
        <w:t>Chalki</w:t>
      </w:r>
      <w:r w:rsidRPr="009B4B23">
        <w:rPr>
          <w:rFonts w:asciiTheme="majorHAnsi" w:hAnsiTheme="majorHAnsi" w:cstheme="majorHAnsi"/>
          <w:lang w:val="el-GR"/>
        </w:rPr>
        <w:t>.</w:t>
      </w:r>
      <w:r w:rsidRPr="009B4B23">
        <w:rPr>
          <w:rFonts w:asciiTheme="majorHAnsi" w:hAnsiTheme="majorHAnsi" w:cstheme="majorHAnsi"/>
        </w:rPr>
        <w:t>Lab</w:t>
      </w:r>
      <w:r w:rsidRPr="009B4B23">
        <w:rPr>
          <w:rFonts w:asciiTheme="majorHAnsi" w:hAnsiTheme="majorHAnsi" w:cstheme="majorHAnsi"/>
          <w:lang w:val="el-GR"/>
        </w:rPr>
        <w:t xml:space="preserve"> ως κόμβου καινοτομίας και συνεργασίας για την ευρύτερη περιοχή, δύνανται να συμμετάσχουν ως ενδιαφερόμενα μέρη στις δραστηριότητες και τις θεματικές ενότητες του Κέντρου, αξιοποιώντας το συνεργατικό πλαίσιο και τις δομές του </w:t>
      </w:r>
      <w:r w:rsidRPr="009B4B23">
        <w:rPr>
          <w:rFonts w:asciiTheme="majorHAnsi" w:hAnsiTheme="majorHAnsi" w:cstheme="majorHAnsi"/>
        </w:rPr>
        <w:t>Chalki</w:t>
      </w:r>
      <w:r w:rsidRPr="009B4B23">
        <w:rPr>
          <w:rFonts w:asciiTheme="majorHAnsi" w:hAnsiTheme="majorHAnsi" w:cstheme="majorHAnsi"/>
          <w:lang w:val="el-GR"/>
        </w:rPr>
        <w:t>.</w:t>
      </w:r>
      <w:r w:rsidRPr="009B4B23">
        <w:rPr>
          <w:rFonts w:asciiTheme="majorHAnsi" w:hAnsiTheme="majorHAnsi" w:cstheme="majorHAnsi"/>
        </w:rPr>
        <w:t>Lab</w:t>
      </w:r>
      <w:r w:rsidRPr="009B4B23">
        <w:rPr>
          <w:rFonts w:asciiTheme="majorHAnsi" w:hAnsiTheme="majorHAnsi" w:cstheme="majorHAnsi"/>
          <w:lang w:val="el-GR"/>
        </w:rPr>
        <w:t>.</w:t>
      </w:r>
    </w:p>
    <w:p w14:paraId="5CA1D266" w14:textId="02B10D53" w:rsidR="00601DCF" w:rsidRPr="006F64BA" w:rsidRDefault="006F64BA" w:rsidP="00C9209E">
      <w:pPr>
        <w:jc w:val="both"/>
        <w:rPr>
          <w:rFonts w:asciiTheme="majorHAnsi" w:hAnsiTheme="majorHAnsi" w:cstheme="majorHAnsi"/>
          <w:lang w:val="el-GR"/>
        </w:rPr>
      </w:pPr>
      <w:r w:rsidRPr="009B4B23">
        <w:rPr>
          <w:rFonts w:asciiTheme="majorHAnsi" w:hAnsiTheme="majorHAnsi" w:cstheme="majorHAnsi"/>
          <w:lang w:val="el-GR"/>
        </w:rPr>
        <w:t>Η συμμετοχή αυτή επιβεβαιώνεται μέσω επιστολής πρόθεσης (</w:t>
      </w:r>
      <w:r w:rsidRPr="009B4B23">
        <w:rPr>
          <w:rFonts w:asciiTheme="majorHAnsi" w:hAnsiTheme="majorHAnsi" w:cstheme="majorHAnsi"/>
        </w:rPr>
        <w:t>Letter</w:t>
      </w:r>
      <w:r w:rsidRPr="009B4B23">
        <w:rPr>
          <w:rFonts w:asciiTheme="majorHAnsi" w:hAnsiTheme="majorHAnsi" w:cstheme="majorHAnsi"/>
          <w:lang w:val="el-GR"/>
        </w:rPr>
        <w:t xml:space="preserve"> </w:t>
      </w:r>
      <w:r w:rsidRPr="009B4B23">
        <w:rPr>
          <w:rFonts w:asciiTheme="majorHAnsi" w:hAnsiTheme="majorHAnsi" w:cstheme="majorHAnsi"/>
        </w:rPr>
        <w:t>of</w:t>
      </w:r>
      <w:r w:rsidRPr="009B4B23">
        <w:rPr>
          <w:rFonts w:asciiTheme="majorHAnsi" w:hAnsiTheme="majorHAnsi" w:cstheme="majorHAnsi"/>
          <w:lang w:val="el-GR"/>
        </w:rPr>
        <w:t xml:space="preserve"> </w:t>
      </w:r>
      <w:r w:rsidRPr="009B4B23">
        <w:rPr>
          <w:rFonts w:asciiTheme="majorHAnsi" w:hAnsiTheme="majorHAnsi" w:cstheme="majorHAnsi"/>
        </w:rPr>
        <w:t>Intent</w:t>
      </w:r>
      <w:r w:rsidRPr="009B4B23">
        <w:rPr>
          <w:rFonts w:asciiTheme="majorHAnsi" w:hAnsiTheme="majorHAnsi" w:cstheme="majorHAnsi"/>
          <w:lang w:val="el-GR"/>
        </w:rPr>
        <w:t xml:space="preserve">) από τους αντίστοιχους Δημάρχους, και δύναται να εξειδικεύεται σε κοινές δράσεις, θεματικές συνέργειες και συμμετοχή σε Ομάδες Εργασίας, όπως αυτές ορίζονται από την Κοινή Συντονιστική Επιτροπή του </w:t>
      </w:r>
      <w:r w:rsidRPr="009B4B23">
        <w:rPr>
          <w:rFonts w:asciiTheme="majorHAnsi" w:hAnsiTheme="majorHAnsi" w:cstheme="majorHAnsi"/>
        </w:rPr>
        <w:t>Chalki</w:t>
      </w:r>
      <w:r w:rsidRPr="009B4B23">
        <w:rPr>
          <w:rFonts w:asciiTheme="majorHAnsi" w:hAnsiTheme="majorHAnsi" w:cstheme="majorHAnsi"/>
          <w:lang w:val="el-GR"/>
        </w:rPr>
        <w:t>.</w:t>
      </w:r>
      <w:r w:rsidRPr="009B4B23">
        <w:rPr>
          <w:rFonts w:asciiTheme="majorHAnsi" w:hAnsiTheme="majorHAnsi" w:cstheme="majorHAnsi"/>
        </w:rPr>
        <w:t>Lab</w:t>
      </w:r>
      <w:r w:rsidRPr="009B4B23">
        <w:rPr>
          <w:rFonts w:asciiTheme="majorHAnsi" w:hAnsiTheme="majorHAnsi" w:cstheme="majorHAnsi"/>
          <w:lang w:val="el-GR"/>
        </w:rPr>
        <w:t>.</w:t>
      </w:r>
    </w:p>
    <w:p w14:paraId="4711779C" w14:textId="786F46AE" w:rsidR="00601DCF" w:rsidRPr="006F64BA" w:rsidRDefault="006F64BA" w:rsidP="006F64BA">
      <w:pPr>
        <w:jc w:val="both"/>
        <w:rPr>
          <w:rFonts w:asciiTheme="majorHAnsi" w:hAnsiTheme="majorHAnsi" w:cstheme="majorHAnsi"/>
          <w:lang w:val="el-GR"/>
        </w:rPr>
      </w:pPr>
      <w:r w:rsidRPr="006F64BA">
        <w:rPr>
          <w:rFonts w:asciiTheme="majorHAnsi" w:hAnsiTheme="majorHAnsi" w:cstheme="majorHAnsi"/>
          <w:lang w:val="el-GR"/>
        </w:rPr>
        <w:t>Η παρούσα τροποποίηση αποτελεί αναπόσπαστο μέρος του αρχικού Μνημονίου και διέπεται από τις ίδιες αρχές, όρους και διαδικασίες.</w:t>
      </w:r>
    </w:p>
    <w:p w14:paraId="04266C60" w14:textId="01EBAAE9" w:rsidR="00601DCF" w:rsidRPr="006F64BA" w:rsidRDefault="006F64BA" w:rsidP="006F64BA">
      <w:pPr>
        <w:jc w:val="both"/>
        <w:rPr>
          <w:rFonts w:asciiTheme="majorHAnsi" w:hAnsiTheme="majorHAnsi" w:cstheme="majorHAnsi"/>
          <w:lang w:val="el-GR"/>
        </w:rPr>
      </w:pPr>
      <w:r w:rsidRPr="006F64BA">
        <w:rPr>
          <w:rFonts w:asciiTheme="majorHAnsi" w:hAnsiTheme="majorHAnsi" w:cstheme="majorHAnsi"/>
          <w:lang w:val="el-GR"/>
        </w:rPr>
        <w:br/>
        <w:t xml:space="preserve">Ημερομηνία: </w:t>
      </w:r>
      <w:r>
        <w:rPr>
          <w:rFonts w:asciiTheme="majorHAnsi" w:hAnsiTheme="majorHAnsi" w:cstheme="majorHAnsi"/>
          <w:lang w:val="el-GR"/>
        </w:rPr>
        <w:t>…./…./2025</w:t>
      </w:r>
    </w:p>
    <w:p w14:paraId="5118440A" w14:textId="77777777" w:rsidR="00601DCF" w:rsidRPr="006F64BA" w:rsidRDefault="006F64BA" w:rsidP="006F64BA">
      <w:pPr>
        <w:jc w:val="both"/>
        <w:rPr>
          <w:rFonts w:asciiTheme="majorHAnsi" w:hAnsiTheme="majorHAnsi" w:cstheme="majorHAnsi"/>
          <w:lang w:val="el-GR"/>
        </w:rPr>
      </w:pPr>
      <w:r w:rsidRPr="006F64BA">
        <w:rPr>
          <w:rFonts w:asciiTheme="majorHAnsi" w:hAnsiTheme="majorHAnsi" w:cstheme="majorHAnsi"/>
          <w:lang w:val="el-GR"/>
        </w:rPr>
        <w:br/>
        <w:t>Υπογράφεται από:</w:t>
      </w:r>
    </w:p>
    <w:p w14:paraId="2AF71112" w14:textId="4C963022" w:rsidR="00601DCF" w:rsidRPr="006F64BA" w:rsidRDefault="006F64BA" w:rsidP="006F64BA">
      <w:pPr>
        <w:pStyle w:val="ListParagraph"/>
        <w:numPr>
          <w:ilvl w:val="0"/>
          <w:numId w:val="10"/>
        </w:numPr>
        <w:jc w:val="both"/>
        <w:rPr>
          <w:rFonts w:asciiTheme="majorHAnsi" w:hAnsiTheme="majorHAnsi" w:cstheme="majorHAnsi"/>
          <w:lang w:val="el-GR"/>
        </w:rPr>
      </w:pPr>
      <w:r w:rsidRPr="006F64BA">
        <w:rPr>
          <w:rFonts w:asciiTheme="majorHAnsi" w:hAnsiTheme="majorHAnsi" w:cstheme="majorHAnsi"/>
          <w:lang w:val="el-GR"/>
        </w:rPr>
        <w:t>Τον Δήμαρχο Χάλκης</w:t>
      </w:r>
      <w:r w:rsidR="00F06D4A">
        <w:rPr>
          <w:rFonts w:asciiTheme="majorHAnsi" w:hAnsiTheme="majorHAnsi" w:cstheme="majorHAnsi"/>
          <w:lang w:val="el-GR"/>
        </w:rPr>
        <w:t>.</w:t>
      </w:r>
    </w:p>
    <w:p w14:paraId="6356A66B" w14:textId="38C168B6" w:rsidR="00601DCF" w:rsidRPr="006F64BA" w:rsidRDefault="006F64BA" w:rsidP="006F64BA">
      <w:pPr>
        <w:pStyle w:val="ListParagraph"/>
        <w:numPr>
          <w:ilvl w:val="0"/>
          <w:numId w:val="10"/>
        </w:numPr>
        <w:jc w:val="both"/>
        <w:rPr>
          <w:rFonts w:asciiTheme="majorHAnsi" w:hAnsiTheme="majorHAnsi" w:cstheme="majorHAnsi"/>
          <w:lang w:val="el-GR"/>
        </w:rPr>
      </w:pPr>
      <w:r w:rsidRPr="006F64BA">
        <w:rPr>
          <w:rFonts w:asciiTheme="majorHAnsi" w:hAnsiTheme="majorHAnsi" w:cstheme="majorHAnsi"/>
          <w:lang w:val="el-GR"/>
        </w:rPr>
        <w:t xml:space="preserve">Τον Διευθύνοντα Σύμβουλο της </w:t>
      </w:r>
      <w:r w:rsidR="00F06D4A" w:rsidRPr="00F06D4A">
        <w:rPr>
          <w:rFonts w:asciiTheme="majorHAnsi" w:hAnsiTheme="majorHAnsi" w:cstheme="majorHAnsi"/>
          <w:lang w:val="el-GR"/>
        </w:rPr>
        <w:t>Αναπτυξιακή Επιχείρηση Χάλκης Μ.Α.Ε. Ο.Τ.Α με διακριτικό τίτλο «Πορφύρα Χάλκης»</w:t>
      </w:r>
      <w:r w:rsidR="00F06D4A">
        <w:rPr>
          <w:rFonts w:asciiTheme="majorHAnsi" w:hAnsiTheme="majorHAnsi" w:cstheme="majorHAnsi"/>
          <w:lang w:val="el-GR"/>
        </w:rPr>
        <w:t>.</w:t>
      </w:r>
    </w:p>
    <w:p w14:paraId="0E3B50A2" w14:textId="6EDAD838" w:rsidR="00601DCF" w:rsidRPr="00F06D4A" w:rsidRDefault="006F64BA" w:rsidP="006F64BA">
      <w:pPr>
        <w:pStyle w:val="ListParagraph"/>
        <w:numPr>
          <w:ilvl w:val="0"/>
          <w:numId w:val="10"/>
        </w:numPr>
        <w:jc w:val="both"/>
        <w:rPr>
          <w:rFonts w:asciiTheme="majorHAnsi" w:hAnsiTheme="majorHAnsi" w:cstheme="majorHAnsi"/>
          <w:lang w:val="el-GR"/>
        </w:rPr>
      </w:pPr>
      <w:r w:rsidRPr="00F06D4A">
        <w:rPr>
          <w:rFonts w:asciiTheme="majorHAnsi" w:hAnsiTheme="majorHAnsi" w:cstheme="majorHAnsi"/>
          <w:lang w:val="el-GR"/>
        </w:rPr>
        <w:t xml:space="preserve">Τους Εκπροσώπους του </w:t>
      </w:r>
      <w:r w:rsidR="00F06D4A" w:rsidRPr="00F06D4A">
        <w:rPr>
          <w:rFonts w:asciiTheme="majorHAnsi" w:hAnsiTheme="majorHAnsi" w:cstheme="majorHAnsi"/>
          <w:lang w:val="el-GR"/>
        </w:rPr>
        <w:t>Πλειάδες Συνεργατικό</w:t>
      </w:r>
      <w:r w:rsidR="00F06D4A">
        <w:rPr>
          <w:rFonts w:asciiTheme="majorHAnsi" w:hAnsiTheme="majorHAnsi" w:cstheme="majorHAnsi"/>
          <w:lang w:val="el-GR"/>
        </w:rPr>
        <w:t>ς</w:t>
      </w:r>
      <w:r w:rsidR="00F06D4A" w:rsidRPr="00F06D4A">
        <w:rPr>
          <w:rFonts w:asciiTheme="majorHAnsi" w:hAnsiTheme="majorHAnsi" w:cstheme="majorHAnsi"/>
          <w:lang w:val="el-GR"/>
        </w:rPr>
        <w:t xml:space="preserve"> Σχηματισμό</w:t>
      </w:r>
      <w:r w:rsidR="00F06D4A">
        <w:rPr>
          <w:rFonts w:asciiTheme="majorHAnsi" w:hAnsiTheme="majorHAnsi" w:cstheme="majorHAnsi"/>
          <w:lang w:val="el-GR"/>
        </w:rPr>
        <w:t>ς</w:t>
      </w:r>
      <w:r w:rsidR="00F06D4A" w:rsidRPr="00F06D4A">
        <w:rPr>
          <w:rFonts w:asciiTheme="majorHAnsi" w:hAnsiTheme="majorHAnsi" w:cstheme="majorHAnsi"/>
          <w:lang w:val="el-GR"/>
        </w:rPr>
        <w:t xml:space="preserve"> Τεχνολογίας και Καινοτομίας Α.Μ.Κ.Ε</w:t>
      </w:r>
      <w:r w:rsidR="00F06D4A">
        <w:rPr>
          <w:rFonts w:asciiTheme="majorHAnsi" w:hAnsiTheme="majorHAnsi" w:cstheme="majorHAnsi"/>
          <w:lang w:val="el-GR"/>
        </w:rPr>
        <w:t>.</w:t>
      </w:r>
    </w:p>
    <w:sectPr w:rsidR="00601DCF" w:rsidRPr="00F06D4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E8454B4"/>
    <w:multiLevelType w:val="hybridMultilevel"/>
    <w:tmpl w:val="6AB29A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01DCF"/>
    <w:rsid w:val="006F64BA"/>
    <w:rsid w:val="009B4B23"/>
    <w:rsid w:val="00AA1D8D"/>
    <w:rsid w:val="00B47730"/>
    <w:rsid w:val="00C9209E"/>
    <w:rsid w:val="00CB0664"/>
    <w:rsid w:val="00F06D4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3A5F33"/>
  <w14:defaultImageDpi w14:val="300"/>
  <w15:docId w15:val="{8F8046E3-CD8E-46C7-A035-5295B4285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PANTAZOGLOU Panagiotis</cp:lastModifiedBy>
  <cp:revision>6</cp:revision>
  <cp:lastPrinted>2025-12-16T13:08:00Z</cp:lastPrinted>
  <dcterms:created xsi:type="dcterms:W3CDTF">2025-07-25T08:41:00Z</dcterms:created>
  <dcterms:modified xsi:type="dcterms:W3CDTF">2025-12-18T14:25:00Z</dcterms:modified>
  <cp:category/>
</cp:coreProperties>
</file>